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Владимировны,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Иванова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Иванова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Ивановой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Ивановой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Ивановой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Ивановой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Иванову Анастасию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2095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0412365400665020952420170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